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Аркадьевича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29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Аркадьевича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002405000054804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OrganizationNamegrp-28rplc-18">
    <w:name w:val="cat-OrganizationName grp-2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29rplc-20">
    <w:name w:val="cat-PhoneNumber grp-29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Sumgrp-25rplc-35">
    <w:name w:val="cat-Sum grp-2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PhoneNumbergrp-32rplc-42">
    <w:name w:val="cat-PhoneNumber grp-32 rplc-42"/>
    <w:basedOn w:val="DefaultParagraphFont"/>
  </w:style>
  <w:style w:type="character" w:customStyle="1" w:styleId="cat-PhoneNumbergrp-33rplc-43">
    <w:name w:val="cat-PhoneNumber grp-33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Dategrp-19rplc-49">
    <w:name w:val="cat-Date grp-1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